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DFF2" w14:textId="6219BA4F" w:rsidR="00B315BB" w:rsidRPr="000E3D50" w:rsidRDefault="00B315BB" w:rsidP="006D74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3D50">
        <w:rPr>
          <w:rFonts w:ascii="Arial" w:hAnsi="Arial" w:cs="Arial"/>
          <w:b/>
          <w:bCs/>
          <w:sz w:val="24"/>
          <w:szCs w:val="24"/>
        </w:rPr>
        <w:t>МОНГОЛ УЛСААС БҮ</w:t>
      </w:r>
      <w:r w:rsidRPr="000E3D50">
        <w:rPr>
          <w:rFonts w:ascii="Arial" w:eastAsia="맑은 고딕" w:hAnsi="Arial" w:cs="Arial"/>
          <w:b/>
          <w:bCs/>
          <w:sz w:val="24"/>
          <w:szCs w:val="24"/>
        </w:rPr>
        <w:t>ГД</w:t>
      </w:r>
      <w:r w:rsidRPr="000E3D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3D50">
        <w:rPr>
          <w:rFonts w:ascii="Arial" w:eastAsia="맑은 고딕" w:hAnsi="Arial" w:cs="Arial"/>
          <w:b/>
          <w:bCs/>
          <w:sz w:val="24"/>
          <w:szCs w:val="24"/>
        </w:rPr>
        <w:t>НАЙРАМДАХ</w:t>
      </w:r>
      <w:r w:rsidRPr="000E3D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3D50">
        <w:rPr>
          <w:rFonts w:ascii="Arial" w:eastAsia="맑은 고딕" w:hAnsi="Arial" w:cs="Arial"/>
          <w:b/>
          <w:bCs/>
          <w:sz w:val="24"/>
          <w:szCs w:val="24"/>
        </w:rPr>
        <w:t>СОЛОНГОС</w:t>
      </w:r>
      <w:r w:rsidRPr="000E3D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3D50">
        <w:rPr>
          <w:rFonts w:ascii="Arial" w:eastAsia="맑은 고딕" w:hAnsi="Arial" w:cs="Arial"/>
          <w:b/>
          <w:bCs/>
          <w:sz w:val="24"/>
          <w:szCs w:val="24"/>
        </w:rPr>
        <w:t>УЛСАД</w:t>
      </w:r>
      <w:r w:rsidRPr="000E3D50">
        <w:rPr>
          <w:rFonts w:ascii="Arial" w:hAnsi="Arial" w:cs="Arial"/>
          <w:b/>
          <w:bCs/>
          <w:sz w:val="24"/>
          <w:szCs w:val="24"/>
        </w:rPr>
        <w:br/>
        <w:t>СУУГАА ЭЛЧИН САЙДЫН ЯАМАНД</w:t>
      </w:r>
    </w:p>
    <w:p w14:paraId="47840B06" w14:textId="77777777" w:rsidR="00B315BB" w:rsidRPr="000E3D50" w:rsidRDefault="00B315BB" w:rsidP="006D746B">
      <w:pPr>
        <w:ind w:rightChars="259" w:right="570"/>
        <w:jc w:val="center"/>
        <w:rPr>
          <w:rFonts w:ascii="Arial" w:hAnsi="Arial" w:cs="Arial"/>
          <w:sz w:val="24"/>
          <w:szCs w:val="24"/>
        </w:rPr>
      </w:pPr>
    </w:p>
    <w:p w14:paraId="2FA7C34A" w14:textId="77777777" w:rsidR="00B315BB" w:rsidRPr="000E3D50" w:rsidRDefault="00B315BB" w:rsidP="006D746B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0E3D50">
        <w:rPr>
          <w:rFonts w:ascii="Arial" w:hAnsi="Arial" w:cs="Arial"/>
          <w:b/>
          <w:bCs/>
          <w:sz w:val="24"/>
          <w:szCs w:val="24"/>
          <w:lang w:val="ru-RU"/>
        </w:rPr>
        <w:t>Ө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ru-RU"/>
        </w:rPr>
        <w:t>РГ</w:t>
      </w:r>
      <w:r w:rsidRPr="000E3D50">
        <w:rPr>
          <w:rFonts w:ascii="Arial" w:hAnsi="Arial" w:cs="Arial"/>
          <w:b/>
          <w:bCs/>
          <w:sz w:val="24"/>
          <w:szCs w:val="24"/>
          <w:lang w:val="ru-RU"/>
        </w:rPr>
        <w:t>Ө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ru-RU"/>
        </w:rPr>
        <w:t>Д</w:t>
      </w:r>
      <w:r w:rsidRPr="000E3D50">
        <w:rPr>
          <w:rFonts w:ascii="Arial" w:hAnsi="Arial" w:cs="Arial"/>
          <w:b/>
          <w:bCs/>
          <w:sz w:val="24"/>
          <w:szCs w:val="24"/>
          <w:lang w:val="ru-RU"/>
        </w:rPr>
        <w:t>Ө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ru-RU"/>
        </w:rPr>
        <w:t>Л</w:t>
      </w:r>
      <w:r w:rsidRPr="000E3D50">
        <w:rPr>
          <w:rFonts w:ascii="Arial" w:hAnsi="Arial" w:cs="Arial"/>
          <w:b/>
          <w:bCs/>
          <w:sz w:val="24"/>
          <w:szCs w:val="24"/>
          <w:lang w:val="ru-RU"/>
        </w:rPr>
        <w:t xml:space="preserve"> ГАРГАХ НЬ:</w:t>
      </w:r>
    </w:p>
    <w:p w14:paraId="51FBCD1E" w14:textId="3F131A62" w:rsidR="00B315BB" w:rsidRPr="000E3D50" w:rsidRDefault="00B315BB" w:rsidP="006D746B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0E3D50">
        <w:rPr>
          <w:rFonts w:ascii="Arial" w:hAnsi="Arial" w:cs="Arial"/>
          <w:sz w:val="24"/>
          <w:szCs w:val="24"/>
          <w:lang w:val="ru-RU"/>
        </w:rPr>
        <w:t>/</w:t>
      </w:r>
      <w:r w:rsidR="006D746B" w:rsidRPr="000E3D50">
        <w:rPr>
          <w:rFonts w:ascii="Arial" w:eastAsia="맑은 고딕" w:hAnsi="Arial" w:cs="Arial"/>
          <w:i/>
          <w:iCs/>
          <w:sz w:val="24"/>
          <w:szCs w:val="24"/>
          <w:lang w:val="mn-MN" w:eastAsia="ko-KR"/>
        </w:rPr>
        <w:t>Монгол Улсад буцах түр үнэмлэх хүсэх</w:t>
      </w:r>
      <w:r w:rsidRPr="000E3D50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 w:rsidRPr="000E3D50">
        <w:rPr>
          <w:rFonts w:ascii="Arial" w:eastAsia="맑은 고딕" w:hAnsi="Arial" w:cs="Arial"/>
          <w:i/>
          <w:iCs/>
          <w:sz w:val="24"/>
          <w:szCs w:val="24"/>
          <w:lang w:val="ru-RU"/>
        </w:rPr>
        <w:t>тухай</w:t>
      </w:r>
      <w:r w:rsidRPr="000E3D50">
        <w:rPr>
          <w:rFonts w:ascii="Arial" w:hAnsi="Arial" w:cs="Arial"/>
          <w:sz w:val="24"/>
          <w:szCs w:val="24"/>
          <w:lang w:val="ru-RU"/>
        </w:rPr>
        <w:t>/</w:t>
      </w:r>
    </w:p>
    <w:p w14:paraId="43F8CC91" w14:textId="77777777" w:rsidR="00B315BB" w:rsidRPr="000E3D50" w:rsidRDefault="00B315BB" w:rsidP="006D746B">
      <w:pPr>
        <w:rPr>
          <w:rFonts w:ascii="Arial" w:hAnsi="Arial" w:cs="Arial"/>
          <w:sz w:val="24"/>
          <w:szCs w:val="24"/>
          <w:lang w:val="ru-RU"/>
        </w:rPr>
      </w:pPr>
    </w:p>
    <w:p w14:paraId="3ACCBA42" w14:textId="77777777" w:rsidR="00B315BB" w:rsidRPr="000E3D50" w:rsidRDefault="00B315BB" w:rsidP="006D746B">
      <w:pPr>
        <w:rPr>
          <w:rFonts w:ascii="Arial" w:eastAsia="맑은 고딕" w:hAnsi="Arial" w:cs="Arial"/>
          <w:sz w:val="24"/>
          <w:szCs w:val="24"/>
          <w:lang w:val="ru-RU"/>
        </w:rPr>
      </w:pPr>
      <w:r w:rsidRPr="000E3D50">
        <w:rPr>
          <w:rFonts w:ascii="Arial" w:hAnsi="Arial" w:cs="Arial"/>
          <w:sz w:val="24"/>
          <w:szCs w:val="24"/>
          <w:lang w:val="ru-RU"/>
        </w:rPr>
        <w:t>20…… оны …… дугаар сарын ……-ны ө</w:t>
      </w:r>
      <w:r w:rsidRPr="000E3D50">
        <w:rPr>
          <w:rFonts w:ascii="Arial" w:eastAsia="맑은 고딕" w:hAnsi="Arial" w:cs="Arial"/>
          <w:sz w:val="24"/>
          <w:szCs w:val="24"/>
          <w:lang w:val="ru-RU"/>
        </w:rPr>
        <w:t>д</w:t>
      </w:r>
      <w:r w:rsidRPr="000E3D50">
        <w:rPr>
          <w:rFonts w:ascii="Arial" w:hAnsi="Arial" w:cs="Arial"/>
          <w:sz w:val="24"/>
          <w:szCs w:val="24"/>
          <w:lang w:val="ru-RU"/>
        </w:rPr>
        <w:t>ө</w:t>
      </w:r>
      <w:r w:rsidRPr="000E3D50">
        <w:rPr>
          <w:rFonts w:ascii="Arial" w:eastAsia="맑은 고딕" w:hAnsi="Arial" w:cs="Arial"/>
          <w:sz w:val="24"/>
          <w:szCs w:val="24"/>
          <w:lang w:val="ru-RU"/>
        </w:rPr>
        <w:t>р</w:t>
      </w:r>
    </w:p>
    <w:p w14:paraId="5B1238D0" w14:textId="77777777" w:rsidR="00B315BB" w:rsidRPr="000E3D50" w:rsidRDefault="00B315BB" w:rsidP="006D746B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651A5E4C" w14:textId="0A7F5AE2" w:rsidR="00B315BB" w:rsidRPr="000E3D50" w:rsidRDefault="006D746B" w:rsidP="006D746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E3D50">
        <w:rPr>
          <w:rFonts w:ascii="Arial" w:hAnsi="Arial" w:cs="Arial"/>
          <w:sz w:val="24"/>
          <w:szCs w:val="24"/>
          <w:lang w:val="mn-MN"/>
        </w:rPr>
        <w:t xml:space="preserve">Миний бие </w:t>
      </w:r>
      <w:r w:rsidR="00B315BB" w:rsidRPr="000E3D50">
        <w:rPr>
          <w:rFonts w:ascii="Arial" w:hAnsi="Arial" w:cs="Arial"/>
          <w:sz w:val="24"/>
          <w:szCs w:val="24"/>
          <w:lang w:val="ru-RU"/>
        </w:rPr>
        <w:t>Монгол Улсын иргэн  ................................................ ургийн овогтой ................................................ овогтой ................................................ /регистрийн дугаар: ..........................</w:t>
      </w:r>
      <w:r w:rsidRPr="000E3D50">
        <w:rPr>
          <w:rFonts w:ascii="Arial" w:hAnsi="Arial" w:cs="Arial"/>
          <w:sz w:val="24"/>
          <w:szCs w:val="24"/>
          <w:lang w:val="mn-MN"/>
        </w:rPr>
        <w:t xml:space="preserve">.........../ </w:t>
      </w:r>
      <w:r w:rsidR="00044361" w:rsidRPr="000E3D50">
        <w:rPr>
          <w:rFonts w:ascii="Arial" w:eastAsia="맑은 고딕" w:hAnsi="Arial" w:cs="Arial"/>
          <w:sz w:val="24"/>
          <w:szCs w:val="24"/>
          <w:lang w:val="mn-MN" w:eastAsia="ko-KR"/>
        </w:rPr>
        <w:t>нь</w:t>
      </w:r>
      <w:r w:rsidRPr="000E3D50">
        <w:rPr>
          <w:rFonts w:ascii="Arial" w:hAnsi="Arial" w:cs="Arial"/>
          <w:sz w:val="24"/>
          <w:szCs w:val="24"/>
          <w:lang w:val="mn-MN"/>
        </w:rPr>
        <w:t>......</w:t>
      </w:r>
      <w:r w:rsidR="00044361" w:rsidRPr="000E3D50">
        <w:rPr>
          <w:rFonts w:ascii="Arial" w:hAnsi="Arial" w:cs="Arial"/>
          <w:sz w:val="24"/>
          <w:szCs w:val="24"/>
          <w:lang w:val="mn-MN"/>
        </w:rPr>
        <w:t>..................</w:t>
      </w:r>
      <w:r w:rsidRPr="000E3D50">
        <w:rPr>
          <w:rFonts w:ascii="Arial" w:hAnsi="Arial" w:cs="Arial"/>
          <w:sz w:val="24"/>
          <w:szCs w:val="24"/>
          <w:lang w:val="mn-MN"/>
        </w:rPr>
        <w:t>.......................................</w:t>
      </w:r>
    </w:p>
    <w:p w14:paraId="0CA2E470" w14:textId="07D36C62" w:rsidR="00B315BB" w:rsidRPr="000E3D50" w:rsidRDefault="006D746B" w:rsidP="00044361">
      <w:pPr>
        <w:jc w:val="both"/>
        <w:rPr>
          <w:rFonts w:ascii="Arial" w:hAnsi="Arial" w:cs="Arial"/>
          <w:sz w:val="24"/>
          <w:szCs w:val="24"/>
          <w:lang w:val="mn-MN"/>
        </w:rPr>
      </w:pPr>
      <w:r w:rsidRPr="000E3D50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91938" w14:textId="27D87D77" w:rsidR="00B315BB" w:rsidRDefault="00B315BB" w:rsidP="000E3D50">
      <w:pPr>
        <w:ind w:firstLine="80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0E3D50">
        <w:rPr>
          <w:rFonts w:ascii="Arial" w:hAnsi="Arial" w:cs="Arial"/>
          <w:sz w:val="24"/>
          <w:szCs w:val="24"/>
          <w:lang w:val="mn-MN"/>
        </w:rPr>
        <w:t xml:space="preserve">Иймд </w:t>
      </w:r>
      <w:r w:rsidR="00044361" w:rsidRPr="000E3D50">
        <w:rPr>
          <w:rFonts w:ascii="Arial" w:hAnsi="Arial" w:cs="Arial"/>
          <w:sz w:val="24"/>
          <w:szCs w:val="24"/>
          <w:lang w:val="mn-MN"/>
        </w:rPr>
        <w:t xml:space="preserve">миний </w:t>
      </w:r>
      <w:r w:rsidRPr="000E3D50">
        <w:rPr>
          <w:rFonts w:ascii="Arial" w:hAnsi="Arial" w:cs="Arial"/>
          <w:sz w:val="24"/>
          <w:szCs w:val="24"/>
          <w:lang w:val="mn-MN"/>
        </w:rPr>
        <w:t xml:space="preserve"> </w:t>
      </w:r>
      <w:r w:rsidR="000E3D50" w:rsidRPr="000E3D50">
        <w:rPr>
          <w:rFonts w:ascii="Arial" w:hAnsi="Arial" w:cs="Arial"/>
          <w:sz w:val="24"/>
          <w:szCs w:val="24"/>
          <w:lang w:val="mn-MN"/>
        </w:rPr>
        <w:t>хүсэлт</w:t>
      </w:r>
      <w:r w:rsidR="00A5236C">
        <w:rPr>
          <w:rFonts w:ascii="Arial" w:eastAsia="맑은 고딕" w:hAnsi="Arial" w:cs="Arial"/>
          <w:sz w:val="24"/>
          <w:szCs w:val="24"/>
          <w:lang w:val="mn-MN" w:eastAsia="ko-KR"/>
        </w:rPr>
        <w:t>ийг</w:t>
      </w:r>
      <w:r w:rsidR="000E3D50" w:rsidRPr="000E3D50">
        <w:rPr>
          <w:rFonts w:ascii="Arial" w:hAnsi="Arial" w:cs="Arial"/>
          <w:sz w:val="24"/>
          <w:szCs w:val="24"/>
          <w:lang w:val="mn-MN"/>
        </w:rPr>
        <w:t xml:space="preserve"> харгалзан </w:t>
      </w:r>
      <w:r w:rsidRPr="000E3D50">
        <w:rPr>
          <w:rFonts w:ascii="Arial" w:hAnsi="Arial" w:cs="Arial"/>
          <w:sz w:val="24"/>
          <w:szCs w:val="24"/>
          <w:lang w:val="mn-MN"/>
        </w:rPr>
        <w:t>........................... овогтой ...............................</w:t>
      </w:r>
      <w:r w:rsidR="000E3D50" w:rsidRPr="000E3D50">
        <w:rPr>
          <w:rFonts w:ascii="Arial" w:hAnsi="Arial" w:cs="Arial"/>
          <w:sz w:val="24"/>
          <w:szCs w:val="24"/>
          <w:lang w:val="mn-MN"/>
        </w:rPr>
        <w:t xml:space="preserve"> надад </w:t>
      </w:r>
      <w:r w:rsidRPr="000E3D50">
        <w:rPr>
          <w:rFonts w:ascii="Arial" w:hAnsi="Arial" w:cs="Arial"/>
          <w:sz w:val="24"/>
          <w:szCs w:val="24"/>
          <w:lang w:val="mn-MN"/>
        </w:rPr>
        <w:t xml:space="preserve"> </w:t>
      </w:r>
      <w:r w:rsidRPr="000E3D50">
        <w:rPr>
          <w:rFonts w:ascii="Arial" w:hAnsi="Arial" w:cs="Arial"/>
          <w:b/>
          <w:bCs/>
          <w:sz w:val="24"/>
          <w:szCs w:val="24"/>
          <w:lang w:val="mn-MN"/>
        </w:rPr>
        <w:t>Монгол Улс</w:t>
      </w:r>
      <w:r w:rsidR="000E3D50" w:rsidRPr="000E3D50">
        <w:rPr>
          <w:rFonts w:ascii="Arial" w:hAnsi="Arial" w:cs="Arial"/>
          <w:b/>
          <w:bCs/>
          <w:sz w:val="24"/>
          <w:szCs w:val="24"/>
          <w:lang w:val="mn-MN"/>
        </w:rPr>
        <w:t>ад буцах түр үнэмлэх</w:t>
      </w:r>
      <w:r w:rsidR="000E3D50" w:rsidRPr="000E3D50">
        <w:rPr>
          <w:rFonts w:ascii="Arial" w:hAnsi="Arial" w:cs="Arial"/>
          <w:sz w:val="24"/>
          <w:szCs w:val="24"/>
          <w:lang w:val="mn-MN"/>
        </w:rPr>
        <w:t xml:space="preserve"> 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mn-MN"/>
        </w:rPr>
        <w:t>олгож</w:t>
      </w:r>
      <w:r w:rsidRPr="000E3D50">
        <w:rPr>
          <w:rFonts w:ascii="Arial" w:hAnsi="Arial" w:cs="Arial"/>
          <w:b/>
          <w:bCs/>
          <w:sz w:val="24"/>
          <w:szCs w:val="24"/>
          <w:lang w:val="mn-MN"/>
        </w:rPr>
        <w:t xml:space="preserve"> ө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mn-MN"/>
        </w:rPr>
        <w:t>гн</w:t>
      </w:r>
      <w:r w:rsidRPr="000E3D50">
        <w:rPr>
          <w:rFonts w:ascii="Arial" w:hAnsi="Arial" w:cs="Arial"/>
          <w:b/>
          <w:bCs/>
          <w:sz w:val="24"/>
          <w:szCs w:val="24"/>
          <w:lang w:val="mn-MN"/>
        </w:rPr>
        <w:t>ө үү.</w:t>
      </w:r>
    </w:p>
    <w:p w14:paraId="40B89F55" w14:textId="77777777" w:rsidR="00D41EEB" w:rsidRPr="000E3D50" w:rsidRDefault="00D41EEB" w:rsidP="000E3D50">
      <w:pPr>
        <w:ind w:firstLine="800"/>
        <w:jc w:val="both"/>
        <w:rPr>
          <w:rFonts w:ascii="Arial" w:hAnsi="Arial" w:cs="Arial"/>
          <w:sz w:val="24"/>
          <w:szCs w:val="24"/>
          <w:lang w:val="mn-MN"/>
        </w:rPr>
      </w:pPr>
    </w:p>
    <w:p w14:paraId="350F1145" w14:textId="100D653C" w:rsidR="008D0714" w:rsidRPr="000E3D50" w:rsidRDefault="00B315BB" w:rsidP="000E3D50">
      <w:pPr>
        <w:spacing w:line="240" w:lineRule="auto"/>
        <w:ind w:right="480" w:firstLineChars="900" w:firstLine="2168"/>
        <w:rPr>
          <w:rFonts w:ascii="Arial" w:hAnsi="Arial" w:cs="Arial"/>
          <w:b/>
          <w:bCs/>
          <w:sz w:val="24"/>
          <w:szCs w:val="24"/>
          <w:lang w:val="mn-MN"/>
        </w:rPr>
      </w:pPr>
      <w:r w:rsidRPr="000E3D50">
        <w:rPr>
          <w:rFonts w:ascii="Arial" w:hAnsi="Arial" w:cs="Arial"/>
          <w:b/>
          <w:bCs/>
          <w:sz w:val="24"/>
          <w:szCs w:val="24"/>
          <w:lang w:val="ru-RU"/>
        </w:rPr>
        <w:t>Ө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ru-RU"/>
        </w:rPr>
        <w:t>РГ</w:t>
      </w:r>
      <w:r w:rsidRPr="000E3D50">
        <w:rPr>
          <w:rFonts w:ascii="Arial" w:hAnsi="Arial" w:cs="Arial"/>
          <w:b/>
          <w:bCs/>
          <w:sz w:val="24"/>
          <w:szCs w:val="24"/>
          <w:lang w:val="ru-RU"/>
        </w:rPr>
        <w:t>Ө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ru-RU"/>
        </w:rPr>
        <w:t>Д</w:t>
      </w:r>
      <w:r w:rsidRPr="000E3D50">
        <w:rPr>
          <w:rFonts w:ascii="Arial" w:hAnsi="Arial" w:cs="Arial"/>
          <w:b/>
          <w:bCs/>
          <w:sz w:val="24"/>
          <w:szCs w:val="24"/>
          <w:lang w:val="ru-RU"/>
        </w:rPr>
        <w:t>Ө</w:t>
      </w:r>
      <w:r w:rsidRPr="000E3D50">
        <w:rPr>
          <w:rFonts w:ascii="Arial" w:eastAsia="맑은 고딕" w:hAnsi="Arial" w:cs="Arial"/>
          <w:b/>
          <w:bCs/>
          <w:sz w:val="24"/>
          <w:szCs w:val="24"/>
          <w:lang w:val="ru-RU"/>
        </w:rPr>
        <w:t>Л</w:t>
      </w:r>
      <w:r w:rsidRPr="000E3D50">
        <w:rPr>
          <w:rFonts w:ascii="Arial" w:hAnsi="Arial" w:cs="Arial"/>
          <w:b/>
          <w:bCs/>
          <w:sz w:val="24"/>
          <w:szCs w:val="24"/>
          <w:lang w:val="ru-RU"/>
        </w:rPr>
        <w:t xml:space="preserve"> ГАРГАСАН:</w:t>
      </w:r>
    </w:p>
    <w:p w14:paraId="56C5D928" w14:textId="77777777" w:rsidR="00B315BB" w:rsidRPr="00423D9D" w:rsidRDefault="00B315BB" w:rsidP="000E3D5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0E3D50">
        <w:rPr>
          <w:rFonts w:ascii="Arial" w:hAnsi="Arial" w:cs="Arial"/>
          <w:sz w:val="24"/>
          <w:szCs w:val="24"/>
          <w:lang w:val="mn-MN"/>
        </w:rPr>
        <w:br/>
        <w:t xml:space="preserve">Эцэг: </w:t>
      </w:r>
      <w:r w:rsidRPr="00423D9D">
        <w:rPr>
          <w:rFonts w:ascii="Arial" w:hAnsi="Arial" w:cs="Arial"/>
          <w:sz w:val="24"/>
          <w:szCs w:val="24"/>
          <w:lang w:val="mn-MN"/>
        </w:rPr>
        <w:t>.......................................... / ................................................... /</w:t>
      </w:r>
    </w:p>
    <w:p w14:paraId="1E81D83A" w14:textId="4381AE3F" w:rsidR="00B315BB" w:rsidRPr="000E3D50" w:rsidRDefault="00B315BB" w:rsidP="000E3D50">
      <w:pPr>
        <w:spacing w:after="0" w:line="480" w:lineRule="auto"/>
        <w:ind w:firstLineChars="2000" w:firstLine="4000"/>
        <w:rPr>
          <w:rFonts w:ascii="Arial" w:hAnsi="Arial" w:cs="Arial"/>
          <w:sz w:val="24"/>
          <w:szCs w:val="24"/>
          <w:lang w:val="mn-MN"/>
        </w:rPr>
      </w:pPr>
      <w:r w:rsidRPr="00423D9D">
        <w:rPr>
          <w:rFonts w:ascii="Arial" w:hAnsi="Arial" w:cs="Arial"/>
          <w:sz w:val="20"/>
          <w:szCs w:val="20"/>
          <w:lang w:val="mn-MN"/>
        </w:rPr>
        <w:t>/Гарын ү</w:t>
      </w:r>
      <w:r w:rsidRPr="00423D9D">
        <w:rPr>
          <w:rFonts w:ascii="Arial" w:eastAsia="맑은 고딕" w:hAnsi="Arial" w:cs="Arial"/>
          <w:sz w:val="20"/>
          <w:szCs w:val="20"/>
          <w:lang w:val="mn-MN"/>
        </w:rPr>
        <w:t>сэг</w:t>
      </w:r>
      <w:r w:rsidRPr="00423D9D">
        <w:rPr>
          <w:rFonts w:ascii="Arial" w:hAnsi="Arial" w:cs="Arial"/>
          <w:sz w:val="20"/>
          <w:szCs w:val="20"/>
          <w:lang w:val="mn-MN"/>
        </w:rPr>
        <w:t xml:space="preserve">/   </w:t>
      </w:r>
      <w:r w:rsidR="006D746B" w:rsidRPr="000E3D50">
        <w:rPr>
          <w:rFonts w:ascii="Arial" w:hAnsi="Arial" w:cs="Arial"/>
          <w:sz w:val="20"/>
          <w:szCs w:val="20"/>
          <w:lang w:val="mn-MN"/>
        </w:rPr>
        <w:t xml:space="preserve">       </w:t>
      </w:r>
      <w:r w:rsidRPr="00423D9D">
        <w:rPr>
          <w:rFonts w:ascii="Arial" w:hAnsi="Arial" w:cs="Arial"/>
          <w:sz w:val="20"/>
          <w:szCs w:val="20"/>
          <w:lang w:val="mn-MN"/>
        </w:rPr>
        <w:t xml:space="preserve">           /</w:t>
      </w:r>
      <w:r w:rsidRPr="00423D9D">
        <w:rPr>
          <w:rFonts w:ascii="Arial" w:eastAsia="맑은 고딕" w:hAnsi="Arial" w:cs="Arial"/>
          <w:sz w:val="20"/>
          <w:szCs w:val="20"/>
          <w:lang w:val="mn-MN"/>
        </w:rPr>
        <w:t>Гарын</w:t>
      </w:r>
      <w:r w:rsidRPr="00423D9D">
        <w:rPr>
          <w:rFonts w:ascii="Arial" w:hAnsi="Arial" w:cs="Arial"/>
          <w:sz w:val="20"/>
          <w:szCs w:val="20"/>
          <w:lang w:val="mn-MN"/>
        </w:rPr>
        <w:t xml:space="preserve"> ү</w:t>
      </w:r>
      <w:r w:rsidRPr="00423D9D">
        <w:rPr>
          <w:rFonts w:ascii="Arial" w:eastAsia="맑은 고딕" w:hAnsi="Arial" w:cs="Arial"/>
          <w:sz w:val="20"/>
          <w:szCs w:val="20"/>
          <w:lang w:val="mn-MN"/>
        </w:rPr>
        <w:t>сгийн</w:t>
      </w:r>
      <w:r w:rsidRPr="00423D9D">
        <w:rPr>
          <w:rFonts w:ascii="Arial" w:hAnsi="Arial" w:cs="Arial"/>
          <w:sz w:val="24"/>
          <w:szCs w:val="24"/>
          <w:lang w:val="mn-MN"/>
        </w:rPr>
        <w:t xml:space="preserve"> </w:t>
      </w:r>
      <w:r w:rsidRPr="00423D9D">
        <w:rPr>
          <w:rFonts w:ascii="Arial" w:eastAsia="맑은 고딕" w:hAnsi="Arial" w:cs="Arial"/>
          <w:sz w:val="24"/>
          <w:szCs w:val="24"/>
          <w:lang w:val="mn-MN"/>
        </w:rPr>
        <w:t>тайлал</w:t>
      </w:r>
      <w:r w:rsidRPr="00423D9D">
        <w:rPr>
          <w:rFonts w:ascii="Arial" w:hAnsi="Arial" w:cs="Arial"/>
          <w:sz w:val="24"/>
          <w:szCs w:val="24"/>
          <w:lang w:val="mn-MN"/>
        </w:rPr>
        <w:t>/</w:t>
      </w:r>
    </w:p>
    <w:p w14:paraId="62ED1262" w14:textId="3807DFE3" w:rsidR="006D746B" w:rsidRPr="000E3D50" w:rsidRDefault="000E3D50" w:rsidP="000E3D50">
      <w:pPr>
        <w:spacing w:line="48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0E3D50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B315BB" w:rsidRPr="000E3D50">
        <w:rPr>
          <w:rFonts w:ascii="Arial" w:hAnsi="Arial" w:cs="Arial"/>
          <w:sz w:val="24"/>
          <w:szCs w:val="24"/>
          <w:lang w:val="mn-MN"/>
        </w:rPr>
        <w:t>Утасны дугаар: ...................................</w:t>
      </w:r>
      <w:r w:rsidRPr="000E3D50">
        <w:rPr>
          <w:rFonts w:ascii="Arial" w:hAnsi="Arial" w:cs="Arial"/>
          <w:sz w:val="24"/>
          <w:szCs w:val="24"/>
          <w:lang w:val="mn-MN"/>
        </w:rPr>
        <w:t>...............................................</w:t>
      </w:r>
    </w:p>
    <w:p w14:paraId="169CB225" w14:textId="05C545DE" w:rsidR="000E3D50" w:rsidRDefault="000E3D50" w:rsidP="00D41EEB">
      <w:pPr>
        <w:spacing w:line="480" w:lineRule="auto"/>
        <w:ind w:right="440" w:firstLineChars="900" w:firstLine="2160"/>
        <w:rPr>
          <w:rFonts w:ascii="Arial" w:hAnsi="Arial" w:cs="Arial"/>
          <w:sz w:val="24"/>
          <w:szCs w:val="24"/>
          <w:lang w:val="mn-MN"/>
        </w:rPr>
      </w:pPr>
      <w:r w:rsidRPr="000E3D50">
        <w:rPr>
          <w:rFonts w:ascii="Arial" w:hAnsi="Arial" w:cs="Arial"/>
          <w:sz w:val="24"/>
          <w:szCs w:val="24"/>
          <w:lang w:val="ru-RU"/>
        </w:rPr>
        <w:t>И-мэйл хаяг</w:t>
      </w:r>
      <w:r w:rsidRPr="000E3D50">
        <w:rPr>
          <w:rFonts w:ascii="Arial" w:hAnsi="Arial" w:cs="Arial"/>
          <w:sz w:val="24"/>
          <w:szCs w:val="24"/>
          <w:lang w:val="mn-MN"/>
        </w:rPr>
        <w:t>:................................................................................</w:t>
      </w:r>
    </w:p>
    <w:p w14:paraId="6158B465" w14:textId="77777777" w:rsidR="00A5236C" w:rsidRPr="00D41EEB" w:rsidRDefault="00A5236C" w:rsidP="00D41EEB">
      <w:pPr>
        <w:spacing w:line="480" w:lineRule="auto"/>
        <w:ind w:right="440" w:firstLineChars="900" w:firstLine="2160"/>
        <w:rPr>
          <w:rFonts w:ascii="Arial" w:hAnsi="Arial" w:cs="Arial"/>
          <w:sz w:val="24"/>
          <w:szCs w:val="24"/>
          <w:lang w:val="mn-MN"/>
        </w:rPr>
      </w:pPr>
    </w:p>
    <w:p w14:paraId="0C03F938" w14:textId="32AC4A6C" w:rsidR="00C447FE" w:rsidRPr="00B315BB" w:rsidRDefault="006D746B" w:rsidP="00E57847">
      <w:pPr>
        <w:spacing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lastRenderedPageBreak/>
        <w:t>БУЦАХ ҮНЭМ</w:t>
      </w:r>
      <w:r w:rsidRPr="00B315BB">
        <w:rPr>
          <w:rFonts w:ascii="Arial" w:hAnsi="Arial" w:cs="Arial"/>
          <w:b/>
          <w:sz w:val="24"/>
          <w:szCs w:val="24"/>
          <w:lang w:val="mn-MN"/>
        </w:rPr>
        <w:t>ЛЭХ</w:t>
      </w:r>
      <w:r w:rsidR="00CA6B4E">
        <w:rPr>
          <w:rFonts w:ascii="Arial" w:hAnsi="Arial" w:cs="Arial"/>
          <w:b/>
          <w:sz w:val="24"/>
          <w:szCs w:val="24"/>
          <w:lang w:val="mn-MN"/>
        </w:rPr>
        <w:t xml:space="preserve"> ХҮСЭХ</w:t>
      </w:r>
      <w:r w:rsidRPr="00B315BB">
        <w:rPr>
          <w:rFonts w:ascii="Arial" w:hAnsi="Arial" w:cs="Arial"/>
          <w:b/>
          <w:sz w:val="24"/>
          <w:szCs w:val="24"/>
          <w:lang w:val="mn-MN"/>
        </w:rPr>
        <w:t xml:space="preserve"> АНКЕТ</w:t>
      </w:r>
    </w:p>
    <w:p w14:paraId="0F7C9969" w14:textId="0F14149C" w:rsidR="00C447FE" w:rsidRPr="006D746B" w:rsidRDefault="00000000" w:rsidP="00E57847">
      <w:pPr>
        <w:jc w:val="both"/>
        <w:rPr>
          <w:rFonts w:ascii="Arial" w:hAnsi="Arial" w:cs="Arial"/>
          <w:lang w:val="mn-MN"/>
        </w:rPr>
      </w:pPr>
      <w:r w:rsidRPr="006D746B">
        <w:rPr>
          <w:rFonts w:ascii="Arial" w:hAnsi="Arial" w:cs="Arial"/>
          <w:lang w:val="mn-MN"/>
        </w:rPr>
        <w:t>1. Овог</w:t>
      </w:r>
      <w:r w:rsidR="00E57847" w:rsidRPr="006D746B">
        <w:rPr>
          <w:rFonts w:ascii="Arial" w:hAnsi="Arial" w:cs="Arial"/>
          <w:lang w:val="mn-MN"/>
        </w:rPr>
        <w:t xml:space="preserve">:                                   </w:t>
      </w:r>
      <w:r w:rsidRPr="006D746B">
        <w:rPr>
          <w:rFonts w:ascii="Arial" w:hAnsi="Arial" w:cs="Arial"/>
          <w:lang w:val="mn-MN"/>
        </w:rPr>
        <w:t>..........................................................................................</w:t>
      </w:r>
    </w:p>
    <w:p w14:paraId="3A16103C" w14:textId="08CF508D" w:rsidR="00C447FE" w:rsidRPr="00423D9D" w:rsidRDefault="00000000" w:rsidP="00E57847">
      <w:pPr>
        <w:jc w:val="both"/>
        <w:rPr>
          <w:rFonts w:ascii="Arial" w:hAnsi="Arial" w:cs="Arial"/>
          <w:lang w:val="mn-MN"/>
        </w:rPr>
      </w:pPr>
      <w:r w:rsidRPr="00423D9D">
        <w:rPr>
          <w:rFonts w:ascii="Arial" w:hAnsi="Arial" w:cs="Arial"/>
          <w:lang w:val="mn-MN"/>
        </w:rPr>
        <w:t>2. Нэр</w:t>
      </w:r>
      <w:r w:rsidR="00E57847" w:rsidRPr="00423D9D">
        <w:rPr>
          <w:rFonts w:ascii="Arial" w:hAnsi="Arial" w:cs="Arial"/>
          <w:lang w:val="mn-MN"/>
        </w:rPr>
        <w:t xml:space="preserve">                                      </w:t>
      </w:r>
      <w:r w:rsidRPr="00423D9D">
        <w:rPr>
          <w:rFonts w:ascii="Arial" w:hAnsi="Arial" w:cs="Arial"/>
          <w:lang w:val="mn-MN"/>
        </w:rPr>
        <w:t>..........................................................................................</w:t>
      </w:r>
    </w:p>
    <w:p w14:paraId="7B79A562" w14:textId="158ACC61" w:rsidR="00C447FE" w:rsidRPr="00423D9D" w:rsidRDefault="00000000" w:rsidP="00E57847">
      <w:pPr>
        <w:jc w:val="both"/>
        <w:rPr>
          <w:rFonts w:ascii="Arial" w:hAnsi="Arial" w:cs="Arial"/>
          <w:lang w:val="mn-MN"/>
        </w:rPr>
      </w:pPr>
      <w:r w:rsidRPr="00423D9D">
        <w:rPr>
          <w:rFonts w:ascii="Arial" w:hAnsi="Arial" w:cs="Arial"/>
          <w:lang w:val="mn-MN"/>
        </w:rPr>
        <w:t>3. Регистрийн дугаар:</w:t>
      </w:r>
      <w:r w:rsidR="00E57847" w:rsidRPr="00423D9D">
        <w:rPr>
          <w:rFonts w:ascii="Arial" w:hAnsi="Arial" w:cs="Arial"/>
          <w:lang w:val="mn-MN"/>
        </w:rPr>
        <w:t xml:space="preserve">            </w:t>
      </w:r>
      <w:r w:rsidRPr="00423D9D">
        <w:rPr>
          <w:rFonts w:ascii="Arial" w:hAnsi="Arial" w:cs="Arial"/>
          <w:lang w:val="mn-MN"/>
        </w:rPr>
        <w:t>..........................................................................................</w:t>
      </w:r>
    </w:p>
    <w:p w14:paraId="04CAADC5" w14:textId="7A31CD67" w:rsidR="00C447FE" w:rsidRPr="00423D9D" w:rsidRDefault="00000000" w:rsidP="00E57847">
      <w:pPr>
        <w:jc w:val="both"/>
        <w:rPr>
          <w:rFonts w:ascii="Arial" w:hAnsi="Arial" w:cs="Arial"/>
          <w:lang w:val="mn-MN"/>
        </w:rPr>
      </w:pPr>
      <w:r w:rsidRPr="00423D9D">
        <w:rPr>
          <w:rFonts w:ascii="Arial" w:hAnsi="Arial" w:cs="Arial"/>
          <w:lang w:val="mn-MN"/>
        </w:rPr>
        <w:t xml:space="preserve">4. Хүйс: </w:t>
      </w:r>
      <w:r w:rsidR="00E57847" w:rsidRPr="00423D9D">
        <w:rPr>
          <w:rFonts w:ascii="Arial" w:hAnsi="Arial" w:cs="Arial"/>
          <w:lang w:val="mn-MN"/>
        </w:rPr>
        <w:t xml:space="preserve">                                  </w:t>
      </w:r>
      <w:r w:rsidRPr="00423D9D">
        <w:rPr>
          <w:rFonts w:ascii="Segoe UI Symbol" w:hAnsi="Segoe UI Symbol" w:cs="Segoe UI Symbol"/>
          <w:lang w:val="mn-MN"/>
        </w:rPr>
        <w:t>☐</w:t>
      </w:r>
      <w:r w:rsidRPr="00423D9D">
        <w:rPr>
          <w:rFonts w:ascii="Arial" w:hAnsi="Arial" w:cs="Arial"/>
          <w:lang w:val="mn-MN"/>
        </w:rPr>
        <w:t xml:space="preserve"> Эрэгтэй    </w:t>
      </w:r>
      <w:r w:rsidRPr="00423D9D">
        <w:rPr>
          <w:rFonts w:ascii="Segoe UI Symbol" w:hAnsi="Segoe UI Symbol" w:cs="Segoe UI Symbol"/>
          <w:lang w:val="mn-MN"/>
        </w:rPr>
        <w:t>☐</w:t>
      </w:r>
      <w:r w:rsidRPr="00423D9D">
        <w:rPr>
          <w:rFonts w:ascii="Arial" w:hAnsi="Arial" w:cs="Arial"/>
          <w:lang w:val="mn-MN"/>
        </w:rPr>
        <w:t xml:space="preserve"> Эмэгтэй</w:t>
      </w:r>
    </w:p>
    <w:p w14:paraId="6E791A22" w14:textId="11C4B2D0" w:rsidR="00C447FE" w:rsidRPr="00B315BB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ru-RU"/>
        </w:rPr>
        <w:t>5. Төрсөн огноо:</w:t>
      </w:r>
      <w:r w:rsidR="00E57847" w:rsidRPr="00B315BB">
        <w:rPr>
          <w:rFonts w:ascii="Arial" w:hAnsi="Arial" w:cs="Arial"/>
          <w:lang w:val="mn-MN"/>
        </w:rPr>
        <w:t xml:space="preserve">                     </w:t>
      </w:r>
      <w:r w:rsidRPr="00B315BB">
        <w:rPr>
          <w:rFonts w:ascii="Arial" w:hAnsi="Arial" w:cs="Arial"/>
          <w:lang w:val="ru-RU"/>
        </w:rPr>
        <w:t xml:space="preserve"> ............ он ............ сар ............ өдөр</w:t>
      </w:r>
    </w:p>
    <w:p w14:paraId="36EC73B4" w14:textId="21D92984" w:rsidR="00C447FE" w:rsidRPr="00B315BB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mn-MN"/>
        </w:rPr>
        <w:t>6. Гадаад паспортын дугаар:</w:t>
      </w:r>
      <w:r w:rsidR="00E57847" w:rsidRPr="00B315BB">
        <w:rPr>
          <w:rFonts w:ascii="Arial" w:hAnsi="Arial" w:cs="Arial"/>
          <w:lang w:val="mn-MN"/>
        </w:rPr>
        <w:t xml:space="preserve"> </w:t>
      </w:r>
      <w:r w:rsidRPr="00B315BB">
        <w:rPr>
          <w:rFonts w:ascii="Arial" w:hAnsi="Arial" w:cs="Arial"/>
          <w:lang w:val="mn-MN"/>
        </w:rPr>
        <w:t>.....................................................................</w:t>
      </w:r>
      <w:r w:rsidR="00E57847" w:rsidRPr="00B315BB">
        <w:rPr>
          <w:rFonts w:ascii="Arial" w:hAnsi="Arial" w:cs="Arial"/>
          <w:lang w:val="mn-MN"/>
        </w:rPr>
        <w:t>....</w:t>
      </w:r>
      <w:r w:rsidRPr="00B315BB">
        <w:rPr>
          <w:rFonts w:ascii="Arial" w:hAnsi="Arial" w:cs="Arial"/>
          <w:lang w:val="mn-MN"/>
        </w:rPr>
        <w:t>....................</w:t>
      </w:r>
    </w:p>
    <w:p w14:paraId="281F82DB" w14:textId="12B298A3" w:rsidR="00C447FE" w:rsidRPr="00B315BB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mn-MN"/>
        </w:rPr>
        <w:t>7. БНСУ-д хэзээ, ямар унаагаар ирсэн:</w:t>
      </w:r>
      <w:r w:rsidR="00E57847" w:rsidRPr="00B315BB">
        <w:rPr>
          <w:rFonts w:ascii="Arial" w:hAnsi="Arial" w:cs="Arial"/>
          <w:lang w:val="mn-MN"/>
        </w:rPr>
        <w:t>..........................................................................</w:t>
      </w:r>
      <w:r w:rsidRPr="00B315BB">
        <w:rPr>
          <w:rFonts w:ascii="Arial" w:hAnsi="Arial" w:cs="Arial"/>
          <w:lang w:val="mn-MN"/>
        </w:rPr>
        <w:br/>
        <w:t>..............................................................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</w:t>
      </w:r>
      <w:r w:rsidRPr="00B315BB">
        <w:rPr>
          <w:rFonts w:ascii="Arial" w:hAnsi="Arial" w:cs="Arial"/>
          <w:lang w:val="mn-MN"/>
        </w:rPr>
        <w:t>............................</w:t>
      </w:r>
    </w:p>
    <w:p w14:paraId="5BEBC374" w14:textId="437FABED" w:rsidR="00C447FE" w:rsidRPr="00B315BB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mn-MN"/>
        </w:rPr>
        <w:t xml:space="preserve">8. БНСУ-д </w:t>
      </w:r>
      <w:r w:rsidR="00E57847" w:rsidRPr="00B315BB">
        <w:rPr>
          <w:rFonts w:ascii="Arial" w:hAnsi="Arial" w:cs="Arial"/>
          <w:lang w:val="mn-MN"/>
        </w:rPr>
        <w:t>зорчих</w:t>
      </w:r>
      <w:r w:rsidRPr="00B315BB">
        <w:rPr>
          <w:rFonts w:ascii="Arial" w:hAnsi="Arial" w:cs="Arial"/>
          <w:lang w:val="mn-MN"/>
        </w:rPr>
        <w:t xml:space="preserve"> визийн төрөл, хугацаа:</w:t>
      </w:r>
      <w:r w:rsidR="00E57847" w:rsidRPr="00B315BB">
        <w:rPr>
          <w:rFonts w:ascii="Arial" w:hAnsi="Arial" w:cs="Arial"/>
          <w:lang w:val="mn-MN"/>
        </w:rPr>
        <w:t>................................................................</w:t>
      </w:r>
      <w:r w:rsidRPr="00B315BB">
        <w:rPr>
          <w:rFonts w:ascii="Arial" w:hAnsi="Arial" w:cs="Arial"/>
          <w:lang w:val="mn-MN"/>
        </w:rPr>
        <w:br/>
        <w:t>.......................................................................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</w:t>
      </w:r>
      <w:r w:rsidRPr="00B315BB">
        <w:rPr>
          <w:rFonts w:ascii="Arial" w:hAnsi="Arial" w:cs="Arial"/>
          <w:lang w:val="mn-MN"/>
        </w:rPr>
        <w:t>...................</w:t>
      </w:r>
    </w:p>
    <w:p w14:paraId="7EB6264F" w14:textId="664E9219" w:rsidR="00C447FE" w:rsidRPr="00B315BB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mn-MN"/>
        </w:rPr>
        <w:t>9. БНСУ-ын виз авсан байгууллага, шугам:</w:t>
      </w:r>
      <w:r w:rsidR="00E57847" w:rsidRPr="00B315BB">
        <w:rPr>
          <w:rFonts w:ascii="Arial" w:hAnsi="Arial" w:cs="Arial"/>
          <w:lang w:val="mn-MN"/>
        </w:rPr>
        <w:t>.....................................................................</w:t>
      </w:r>
      <w:r w:rsidRPr="00B315BB">
        <w:rPr>
          <w:rFonts w:ascii="Arial" w:hAnsi="Arial" w:cs="Arial"/>
          <w:lang w:val="mn-MN"/>
        </w:rPr>
        <w:br/>
        <w:t>.......................................................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....................................................</w:t>
      </w:r>
      <w:r w:rsidRPr="00B315BB">
        <w:rPr>
          <w:rFonts w:ascii="Arial" w:hAnsi="Arial" w:cs="Arial"/>
          <w:lang w:val="mn-MN"/>
        </w:rPr>
        <w:t>..................................</w:t>
      </w:r>
    </w:p>
    <w:p w14:paraId="2CE8977E" w14:textId="12121590" w:rsidR="00C447FE" w:rsidRPr="00423D9D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mn-MN"/>
        </w:rPr>
        <w:t>10. БНСУ-д эрхэлж байсан болон одоо эрхэлж буй ажил:</w:t>
      </w:r>
      <w:r w:rsidR="00E57847" w:rsidRPr="00B315BB">
        <w:rPr>
          <w:rFonts w:ascii="Arial" w:hAnsi="Arial" w:cs="Arial"/>
          <w:lang w:val="mn-MN"/>
        </w:rPr>
        <w:t>.............................................</w:t>
      </w:r>
      <w:r w:rsidRPr="00B315BB">
        <w:rPr>
          <w:rFonts w:ascii="Arial" w:hAnsi="Arial" w:cs="Arial"/>
          <w:lang w:val="mn-MN"/>
        </w:rPr>
        <w:br/>
        <w:t>.....................................................................................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</w:t>
      </w:r>
      <w:r w:rsidRPr="00B315BB">
        <w:rPr>
          <w:rFonts w:ascii="Arial" w:hAnsi="Arial" w:cs="Arial"/>
          <w:lang w:val="mn-MN"/>
        </w:rPr>
        <w:t>.....</w:t>
      </w:r>
    </w:p>
    <w:p w14:paraId="72087ABD" w14:textId="5E70CC4F" w:rsidR="00C447FE" w:rsidRPr="00B315BB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mn-MN"/>
        </w:rPr>
        <w:t>11. БНСУ-д оршин сууж буй газрын хаяг (монгол галиг):</w:t>
      </w:r>
      <w:r w:rsidR="00E57847" w:rsidRPr="00B315BB">
        <w:rPr>
          <w:rFonts w:ascii="Arial" w:hAnsi="Arial" w:cs="Arial"/>
          <w:lang w:val="mn-MN"/>
        </w:rPr>
        <w:t>.................................................</w:t>
      </w:r>
      <w:r w:rsidRPr="00B315BB">
        <w:rPr>
          <w:rFonts w:ascii="Arial" w:hAnsi="Arial" w:cs="Arial"/>
          <w:lang w:val="mn-MN"/>
        </w:rPr>
        <w:br/>
        <w:t>.........................................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....................................................</w:t>
      </w:r>
      <w:r w:rsidRPr="00B315BB">
        <w:rPr>
          <w:rFonts w:ascii="Arial" w:hAnsi="Arial" w:cs="Arial"/>
          <w:lang w:val="mn-MN"/>
        </w:rPr>
        <w:t>.................................................</w:t>
      </w:r>
    </w:p>
    <w:p w14:paraId="4A5986D1" w14:textId="3D1758F4" w:rsidR="00C447FE" w:rsidRPr="00B315BB" w:rsidRDefault="00000000" w:rsidP="00E57847">
      <w:pPr>
        <w:jc w:val="both"/>
        <w:rPr>
          <w:rFonts w:ascii="Arial" w:hAnsi="Arial" w:cs="Arial"/>
          <w:lang w:val="ru-RU"/>
        </w:rPr>
      </w:pPr>
      <w:r w:rsidRPr="00B315BB">
        <w:rPr>
          <w:rFonts w:ascii="Arial" w:hAnsi="Arial" w:cs="Arial"/>
          <w:lang w:val="ru-RU"/>
        </w:rPr>
        <w:t>12. Монгол Улс дахь хаяг, холбоо барих дугаар:</w:t>
      </w:r>
      <w:r w:rsidR="00E57847" w:rsidRPr="00B315BB">
        <w:rPr>
          <w:rFonts w:ascii="Arial" w:hAnsi="Arial" w:cs="Arial"/>
          <w:lang w:val="mn-MN"/>
        </w:rPr>
        <w:t>.............................................................</w:t>
      </w:r>
      <w:r w:rsidRPr="00B315BB">
        <w:rPr>
          <w:rFonts w:ascii="Arial" w:hAnsi="Arial" w:cs="Arial"/>
          <w:lang w:val="ru-RU"/>
        </w:rPr>
        <w:br/>
        <w:t>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....................................................</w:t>
      </w:r>
      <w:r w:rsidRPr="00B315BB">
        <w:rPr>
          <w:rFonts w:ascii="Arial" w:hAnsi="Arial" w:cs="Arial"/>
          <w:lang w:val="ru-RU"/>
        </w:rPr>
        <w:t>.......................................................</w:t>
      </w:r>
    </w:p>
    <w:p w14:paraId="6795D7F7" w14:textId="28736C02" w:rsidR="00C447FE" w:rsidRPr="00B315BB" w:rsidRDefault="00000000" w:rsidP="00E57847">
      <w:pPr>
        <w:jc w:val="both"/>
        <w:rPr>
          <w:rFonts w:ascii="Arial" w:hAnsi="Arial" w:cs="Arial"/>
          <w:lang w:val="ru-RU"/>
        </w:rPr>
      </w:pPr>
      <w:r w:rsidRPr="00B315BB">
        <w:rPr>
          <w:rFonts w:ascii="Arial" w:hAnsi="Arial" w:cs="Arial"/>
          <w:lang w:val="ru-RU"/>
        </w:rPr>
        <w:t>13. Монгол Улсад өмнө нь хаана, ямар ажил эрхэлж байсан:</w:t>
      </w:r>
      <w:r w:rsidR="00E57847" w:rsidRPr="00B315BB">
        <w:rPr>
          <w:rFonts w:ascii="Arial" w:hAnsi="Arial" w:cs="Arial"/>
          <w:lang w:val="mn-MN"/>
        </w:rPr>
        <w:t>........................................</w:t>
      </w:r>
      <w:r w:rsidRPr="00B315BB">
        <w:rPr>
          <w:rFonts w:ascii="Arial" w:hAnsi="Arial" w:cs="Arial"/>
          <w:lang w:val="ru-RU"/>
        </w:rPr>
        <w:br/>
        <w:t>......................................................................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....................................................</w:t>
      </w:r>
      <w:r w:rsidRPr="00B315BB">
        <w:rPr>
          <w:rFonts w:ascii="Arial" w:hAnsi="Arial" w:cs="Arial"/>
          <w:lang w:val="ru-RU"/>
        </w:rPr>
        <w:t>....................</w:t>
      </w:r>
    </w:p>
    <w:p w14:paraId="7A8B08FA" w14:textId="5A0AB4DA" w:rsidR="00C447FE" w:rsidRPr="00B315BB" w:rsidRDefault="00000000" w:rsidP="00E57847">
      <w:pPr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ru-RU"/>
        </w:rPr>
        <w:t>14. Буцах үнэмлэх авах болсон шалтгаан:</w:t>
      </w:r>
      <w:r w:rsidR="00E57847" w:rsidRPr="00B315BB">
        <w:rPr>
          <w:rFonts w:ascii="Arial" w:hAnsi="Arial" w:cs="Arial"/>
          <w:lang w:val="mn-MN"/>
        </w:rPr>
        <w:t>.......................................................................</w:t>
      </w:r>
      <w:r w:rsidRPr="00B315BB">
        <w:rPr>
          <w:rFonts w:ascii="Arial" w:hAnsi="Arial" w:cs="Arial"/>
          <w:lang w:val="ru-RU"/>
        </w:rPr>
        <w:br/>
        <w:t>................................................................................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....................................................</w:t>
      </w:r>
      <w:r w:rsidRPr="00B315BB">
        <w:rPr>
          <w:rFonts w:ascii="Arial" w:hAnsi="Arial" w:cs="Arial"/>
          <w:lang w:val="ru-RU"/>
        </w:rPr>
        <w:t>..........</w:t>
      </w:r>
      <w:r w:rsidR="00E57847" w:rsidRPr="00B315BB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F0B0AC" w14:textId="146AFBA7" w:rsidR="00E57847" w:rsidRPr="00B315BB" w:rsidRDefault="00000000" w:rsidP="00E57847">
      <w:pPr>
        <w:spacing w:after="0" w:line="360" w:lineRule="auto"/>
        <w:ind w:leftChars="1868" w:left="4110"/>
        <w:jc w:val="both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mn-MN"/>
        </w:rPr>
        <w:br/>
      </w:r>
      <w:r w:rsidR="00E57847" w:rsidRPr="00B315BB">
        <w:rPr>
          <w:rFonts w:ascii="Arial" w:hAnsi="Arial" w:cs="Arial"/>
          <w:b/>
          <w:bCs/>
          <w:lang w:val="mn-MN"/>
        </w:rPr>
        <w:t>Иргэний мэдээлэл үнэн зөв бөглөсөн</w:t>
      </w:r>
      <w:r w:rsidRPr="00B315BB">
        <w:rPr>
          <w:rFonts w:ascii="Arial" w:hAnsi="Arial" w:cs="Arial"/>
          <w:b/>
          <w:bCs/>
          <w:lang w:val="mn-MN"/>
        </w:rPr>
        <w:t>:</w:t>
      </w:r>
      <w:r w:rsidRPr="00B315BB">
        <w:rPr>
          <w:rFonts w:ascii="Arial" w:hAnsi="Arial" w:cs="Arial"/>
          <w:lang w:val="mn-MN"/>
        </w:rPr>
        <w:br/>
        <w:t>.............................</w:t>
      </w:r>
      <w:r w:rsidR="00E57847" w:rsidRPr="00B315BB">
        <w:rPr>
          <w:rFonts w:ascii="Arial" w:hAnsi="Arial" w:cs="Arial"/>
          <w:lang w:val="mn-MN"/>
        </w:rPr>
        <w:t>...................</w:t>
      </w:r>
      <w:r w:rsidRPr="00B315BB">
        <w:rPr>
          <w:rFonts w:ascii="Arial" w:hAnsi="Arial" w:cs="Arial"/>
          <w:lang w:val="mn-MN"/>
        </w:rPr>
        <w:t>.... /Гарын үсэг/</w:t>
      </w:r>
    </w:p>
    <w:p w14:paraId="7AB671F0" w14:textId="58560226" w:rsidR="00E57847" w:rsidRPr="00B315BB" w:rsidRDefault="00E57847" w:rsidP="00E57847">
      <w:pPr>
        <w:spacing w:after="0" w:line="360" w:lineRule="auto"/>
        <w:ind w:leftChars="1868" w:left="4110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ru-RU"/>
        </w:rPr>
        <w:t>Холбоо барих утас:</w:t>
      </w:r>
      <w:r w:rsidRPr="00B315BB">
        <w:rPr>
          <w:rFonts w:ascii="Arial" w:hAnsi="Arial" w:cs="Arial"/>
          <w:lang w:val="mn-MN"/>
        </w:rPr>
        <w:t>.........................................</w:t>
      </w:r>
    </w:p>
    <w:p w14:paraId="3AEAA398" w14:textId="165B5890" w:rsidR="00C447FE" w:rsidRPr="00B315BB" w:rsidRDefault="00E57847" w:rsidP="00E57847">
      <w:pPr>
        <w:spacing w:after="0" w:line="360" w:lineRule="auto"/>
        <w:ind w:leftChars="1868" w:left="4110"/>
        <w:rPr>
          <w:rFonts w:ascii="Arial" w:hAnsi="Arial" w:cs="Arial"/>
          <w:lang w:val="mn-MN"/>
        </w:rPr>
      </w:pPr>
      <w:r w:rsidRPr="00B315BB">
        <w:rPr>
          <w:rFonts w:ascii="Arial" w:hAnsi="Arial" w:cs="Arial"/>
          <w:lang w:val="ru-RU"/>
        </w:rPr>
        <w:t>И-мэйл хаяг</w:t>
      </w:r>
      <w:r w:rsidRPr="00B315BB">
        <w:rPr>
          <w:rFonts w:ascii="Arial" w:hAnsi="Arial" w:cs="Arial"/>
          <w:lang w:val="mn-MN"/>
        </w:rPr>
        <w:t>:.....................................................</w:t>
      </w:r>
      <w:r w:rsidRPr="00B315BB">
        <w:rPr>
          <w:rFonts w:ascii="Arial" w:hAnsi="Arial" w:cs="Arial"/>
          <w:lang w:val="ru-RU"/>
        </w:rPr>
        <w:br/>
        <w:t>Огноо: ............ он ............ сар ............ өдөр</w:t>
      </w:r>
    </w:p>
    <w:sectPr w:rsidR="00C447FE" w:rsidRPr="00B315BB" w:rsidSect="00B315BB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8D66" w14:textId="77777777" w:rsidR="009F7397" w:rsidRDefault="009F7397" w:rsidP="00E57847">
      <w:pPr>
        <w:spacing w:after="0" w:line="240" w:lineRule="auto"/>
      </w:pPr>
      <w:r>
        <w:separator/>
      </w:r>
    </w:p>
  </w:endnote>
  <w:endnote w:type="continuationSeparator" w:id="0">
    <w:p w14:paraId="4E814BE6" w14:textId="77777777" w:rsidR="009F7397" w:rsidRDefault="009F7397" w:rsidP="00E5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3681" w14:textId="77777777" w:rsidR="009F7397" w:rsidRDefault="009F7397" w:rsidP="00E57847">
      <w:pPr>
        <w:spacing w:after="0" w:line="240" w:lineRule="auto"/>
      </w:pPr>
      <w:r>
        <w:separator/>
      </w:r>
    </w:p>
  </w:footnote>
  <w:footnote w:type="continuationSeparator" w:id="0">
    <w:p w14:paraId="76656FDB" w14:textId="77777777" w:rsidR="009F7397" w:rsidRDefault="009F7397" w:rsidP="00E5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746291">
    <w:abstractNumId w:val="8"/>
  </w:num>
  <w:num w:numId="2" w16cid:durableId="2011371917">
    <w:abstractNumId w:val="6"/>
  </w:num>
  <w:num w:numId="3" w16cid:durableId="176696262">
    <w:abstractNumId w:val="5"/>
  </w:num>
  <w:num w:numId="4" w16cid:durableId="1265113186">
    <w:abstractNumId w:val="4"/>
  </w:num>
  <w:num w:numId="5" w16cid:durableId="279724672">
    <w:abstractNumId w:val="7"/>
  </w:num>
  <w:num w:numId="6" w16cid:durableId="583298911">
    <w:abstractNumId w:val="3"/>
  </w:num>
  <w:num w:numId="7" w16cid:durableId="1375277183">
    <w:abstractNumId w:val="2"/>
  </w:num>
  <w:num w:numId="8" w16cid:durableId="1323587308">
    <w:abstractNumId w:val="1"/>
  </w:num>
  <w:num w:numId="9" w16cid:durableId="151310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361"/>
    <w:rsid w:val="0006063C"/>
    <w:rsid w:val="000E3D50"/>
    <w:rsid w:val="0015074B"/>
    <w:rsid w:val="001874C0"/>
    <w:rsid w:val="0029639D"/>
    <w:rsid w:val="00326F90"/>
    <w:rsid w:val="00423D9D"/>
    <w:rsid w:val="004A311E"/>
    <w:rsid w:val="00633CC7"/>
    <w:rsid w:val="0065193F"/>
    <w:rsid w:val="006D746B"/>
    <w:rsid w:val="008856ED"/>
    <w:rsid w:val="008D0714"/>
    <w:rsid w:val="009F7397"/>
    <w:rsid w:val="00A5236C"/>
    <w:rsid w:val="00AA1D8D"/>
    <w:rsid w:val="00B315BB"/>
    <w:rsid w:val="00B47730"/>
    <w:rsid w:val="00C447FE"/>
    <w:rsid w:val="00CA6B4E"/>
    <w:rsid w:val="00CB0664"/>
    <w:rsid w:val="00D41EEB"/>
    <w:rsid w:val="00E57847"/>
    <w:rsid w:val="00EF6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DAD072"/>
  <w14:defaultImageDpi w14:val="300"/>
  <w15:docId w15:val="{93516189-6AB7-4250-9FCB-ADD0FD20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Gandolgor A</cp:lastModifiedBy>
  <cp:revision>6</cp:revision>
  <dcterms:created xsi:type="dcterms:W3CDTF">2026-01-23T03:33:00Z</dcterms:created>
  <dcterms:modified xsi:type="dcterms:W3CDTF">2026-01-26T06:56:00Z</dcterms:modified>
  <cp:category/>
</cp:coreProperties>
</file>